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BOUNDARY PROBLEMS IN CONTINUUM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BOUNDARY PROBLEMS IN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本书出售、求购地址：https://www.jiaokey.com/book/detail/40722761.html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关键词搜索：https://www.jiaokey.com/tag/FREE BOUNDARY PROBLEMS IN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