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FOR HYDRAULIC ENGINEERS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FOR HYDRAULIC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关键词搜索：https://www.jiaokey.com/tag/FLUID MECHANICS FOR HYDRAULIC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