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MECHANICS OF FLUIDS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MECHANICS OF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本书出售、求购地址：https://www.jiaokey.com/book/detail/40722733.html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关键词搜索：https://www.jiaokey.com/tag/FUNDAMENTAL MECHANICS OF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