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value problems in mechanics of nonhomogeneous fluids</w:t>
      </w:r>
    </w:p>
    <w:p>
      <w:r>
        <w:rPr>
          <w:rFonts w:ascii="宋体" w:hAnsi="宋体" w:eastAsia="宋体"/>
          <w:sz w:val="24"/>
        </w:rPr>
        <w:t>Antontsev;S.N.;Kazhikhov;A.V.;(Aleksandr Vasilevich); Monakhov;V.N.;(Valentin Nikolaevich)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value problems in mechanics of nonhomogeneous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Antontsev;S.N.;Kazhikhov;A.V.;(Aleksandr Vasilevich); Monakhov;V.N.;(Valentin Nikolaevich)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本书出售、求购地址：https://www.jiaokey.com/book/detail/40722732.html</w:t>
      </w:r>
    </w:p>
    <w:p>
      <w:r>
        <w:t>更多相关图书推荐：https://www.jiaokey.com</w:t>
      </w:r>
    </w:p>
    <w:p>
      <w:r>
        <w:t>Antontsev;S.N.;Kazhikhov;A.V.;(Aleksandr Vasilevich); Monakhov;V.N.;(Valentin Nikolaevich) 其他作品：https://www.jiaokey.com/tag/Antontsev;S.N.;Kazhikhov;A.V.;(Aleksandr Vasilevich); Monakhov;V.N.;(Valentin Nikolaevich).html</w:t>
      </w:r>
    </w:p>
    <w:p>
      <w:r>
        <w:t>NorthHolland 出版图书：https://www.jiaokey.com/tag/NorthHolland.html</w:t>
      </w:r>
    </w:p>
    <w:p>
      <w:r>
        <w:t>关键词搜索：https://www.jiaokey.com/tag/Boundary value problems in mechanics of nonhomogeneous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