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stress analysis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stress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本书出售、求购地址：https://www.jiaokey.com/book/detail/40722730.html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关键词搜索：https://www.jiaokey.com/tag/Applied stress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