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VIBRATIONS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本书出售、求购地址：https://www.jiaokey.com/book/detail/40722707.html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关键词搜索：https://www.jiaokey.com/tag/ENGINEERING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