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TECHNOLOGY OF EXPLOSIVES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TECHNOLOGY OF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本书出售、求购地址：https://www.jiaokey.com/book/detail/40722583.html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关键词搜索：https://www.jiaokey.com/tag/INTRODUCTION TO THE TECHNOLOGY OF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