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MECHANICS-TRANSIENT AND CYCLIC LOADS CONSTITUTIVE RELATIONS AND NUMERICAL TREATMENT</w:t>
      </w:r>
    </w:p>
    <w:p>
      <w:r>
        <w:rPr>
          <w:rFonts w:ascii="宋体" w:hAnsi="宋体" w:eastAsia="宋体"/>
          <w:sz w:val="24"/>
        </w:rPr>
        <w:t>G.N.PANDE AND O.C.ZIENKIEWICZ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MECHANICS-TRANSIENT AND CYCLIC LOADS CONSTITUTIVE RELATIONS AND NUMERICAL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G.N.PANDE AND O.C.ZIENKIEWICZ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本书出售、求购地址：https://www.jiaokey.com/book/detail/40722545.html</w:t>
      </w:r>
    </w:p>
    <w:p>
      <w:r>
        <w:t>更多相关图书推荐：https://www.jiaokey.com</w:t>
      </w:r>
    </w:p>
    <w:p>
      <w:r>
        <w:t>G.N.PANDE AND O.C.ZIENKIEWICZ 其他作品：https://www.jiaokey.com/tag/G.N.PANDE AND O.C.ZIENKIEWICZ.html</w:t>
      </w:r>
    </w:p>
    <w:p>
      <w:r>
        <w:t>JOHN WILEY &amp; SONS 出版图书：https://www.jiaokey.com/tag/JOHN WILEY &amp; SONS.html</w:t>
      </w:r>
    </w:p>
    <w:p>
      <w:r>
        <w:t>关键词搜索：https://www.jiaokey.com/tag/SOIL MECHANICS-TRANSIENT AND CYCLIC LOADS CONSTITUTIVE RELATIONS AND NUMERICAL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