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 SIZE DETERMINATION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 SIZE 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本书出售、求购地址：https://www.jiaokey.com/book/detail/40722469.html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关键词搜索：https://www.jiaokey.com/tag/CRACK SIZE 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