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DETONATION THEORY AND EXPERIMENT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DETONATION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本书出售、求购地址：https://www.jiaokey.com/book/detail/40722419.html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关键词搜索：https://www.jiaokey.com/tag/DETONATION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