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modelling of fluid flow phenomena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modelling of fluid flow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本书出售、求购地址：https://www.jiaokey.com/book/detail/40722378.html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关键词搜索：https://www.jiaokey.com/tag/Asymptotic modelling of fluid flow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