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AERODYNAMICS OF HIGH SPEED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AERODYNAMICS OF HIGH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本书出售、求购地址：https://www.jiaokey.com/book/detail/40722356.html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关键词搜索：https://www.jiaokey.com/tag/FOUNDATIONS AERODYNAMICS OF HIGH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