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 STRUCTURED FINANCE  ON FROM THE CREDIT CRUNCH-THE ROAD TO RECOVERY</w:t>
      </w:r>
    </w:p>
    <w:p>
      <w:r>
        <w:rPr>
          <w:rFonts w:ascii="宋体" w:hAnsi="宋体" w:eastAsia="宋体"/>
          <w:sz w:val="24"/>
        </w:rPr>
        <w:t>JAN JOB DE VRIES ROBBE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 STRUCTURED FINANCE  ON FROM THE CREDIT CRUNCH-THE ROAD TO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JOB DE VRIES ROBBE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本书出售、求购地址：https://www.jiaokey.com/book/detail/40722340.html</w:t>
      </w:r>
    </w:p>
    <w:p>
      <w:r>
        <w:t>更多相关图书推荐：https://www.jiaokey.com</w:t>
      </w:r>
    </w:p>
    <w:p>
      <w:r>
        <w:t>JAN JOB DE VRIES ROBBE 其他作品：https://www.jiaokey.com/tag/JAN JOB DE VRIES ROBBE.html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 STRUCTURED FINANCE  ON FROM THE CREDIT CRUNCH-THE ROAD TO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