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FOR DUMMIES  4TH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FOR DUMMIES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关键词搜索：https://www.jiaokey.com/tag/SMALL BUSINESS FOR DUMMIES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