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COURSEBOOK SERIES  THE AMERICAN LEGAL SYSTEM FOR FOREIGN LAWYERS</w:t>
      </w:r>
    </w:p>
    <w:p>
      <w:r>
        <w:rPr>
          <w:rFonts w:ascii="宋体" w:hAnsi="宋体" w:eastAsia="宋体"/>
          <w:sz w:val="24"/>
        </w:rPr>
        <w:t>ELDON H.REILEY  CONNIE DE LA VEGA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COURSEBOOK SERIES  THE AMERICAN LEGAL SYSTEM FOR FOREIGN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ELDON H.REILEY  CONNIE DE LA VEGA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本书出售、求购地址：https://www.jiaokey.com/book/detail/40722325.html</w:t>
      </w:r>
    </w:p>
    <w:p>
      <w:r>
        <w:t>更多相关图书推荐：https://www.jiaokey.com</w:t>
      </w:r>
    </w:p>
    <w:p>
      <w:r>
        <w:t>ELDON H.REILEY  CONNIE DE LA VEGA 其他作品：https://www.jiaokey.com/tag/ELDON H.REILEY  CONNIE DE LA VEGA.html</w:t>
      </w:r>
    </w:p>
    <w:p>
      <w:r>
        <w:t>WOLTERS KLUWER 出版图书：https://www.jiaokey.com/tag/WOLTERS KLUWER.html</w:t>
      </w:r>
    </w:p>
    <w:p>
      <w:r>
        <w:t>关键词搜索：https://www.jiaokey.com/tag/ASPEN COURSEBOOK SERIES  THE AMERICAN LEGAL SYSTEM FOR FOREIGN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