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CONTROL SYSTEMS  IN NONPROFIT ORGANIZATIONS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CONTROL SYSTEMS  IN NONPROFIT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本书出售、求购地址：https://www.jiaokey.com/book/detail/40722311.html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关键词搜索：https://www.jiaokey.com/tag/MANAGEMENT CONTROL SYSTEMS  IN NONPROFIT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