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REALITY OF PRECAUTION  COMPARING RISK REGULATION IN THE UNITED STATES AND EUROPE</w:t>
      </w:r>
    </w:p>
    <w:p>
      <w:r>
        <w:rPr>
          <w:rFonts w:ascii="宋体" w:hAnsi="宋体" w:eastAsia="宋体"/>
          <w:sz w:val="24"/>
        </w:rPr>
        <w:t>JONATHAN B.WIENER  MICHAEL D.ROGERS  JAMES K.HAMMITT AND PERER H.SAND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REALITY OF PRECAUTION  COMPARING RISK REGULATION IN THE UNITED STATES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B.WIENER  MICHAEL D.ROGERS  JAMES K.HAMMITT AND PERER H.SAND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RFF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本书出售、求购地址：https://www.jiaokey.com/book/detail/40722294.html</w:t>
      </w:r>
    </w:p>
    <w:p>
      <w:r>
        <w:t>更多相关图书推荐：https://www.jiaokey.com</w:t>
      </w:r>
    </w:p>
    <w:p>
      <w:r>
        <w:t>JONATHAN B.WIENER  MICHAEL D.ROGERS  JAMES K.HAMMITT AND PERER H.SAND 其他作品：https://www.jiaokey.com/tag/JONATHAN B.WIENER  MICHAEL D.ROGERS  JAMES K.HAMMITT AND PERER H.SAND.html</w:t>
      </w:r>
    </w:p>
    <w:p>
      <w:r>
        <w:t>RFF PRESS 出版图书：https://www.jiaokey.com/tag/RFF PRESS.html</w:t>
      </w:r>
    </w:p>
    <w:p>
      <w:r>
        <w:t>关键词搜索：https://www.jiaokey.com/tag/THE REALITY OF PRECAUTION  COMPARING RISK REGULATION IN THE UNITED STATES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