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KLUWER LAW INTERNATIONAL  TRADE REMEDIES IN NORTH AMERICA</w:t>
      </w:r>
    </w:p>
    <w:p>
      <w:r>
        <w:rPr>
          <w:rFonts w:ascii="宋体" w:hAnsi="宋体" w:eastAsia="宋体"/>
          <w:sz w:val="24"/>
        </w:rPr>
        <w:t>GREGORY W.BOWMAN  NICK COVELLI  DAVID A.GANTZ  IHN HO UHM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KLUWER LAW INTERNATIONAL  TRADE REMEDIES IN NORTH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GREGORY W.BOWMAN  NICK COVELLI  DAVID A.GANTZ  IHN HO UHM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WOLTERS KLUWER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本书出售、求购地址：https://www.jiaokey.com/book/detail/40722288.html</w:t>
      </w:r>
    </w:p>
    <w:p>
      <w:r>
        <w:t>更多相关图书推荐：https://www.jiaokey.com</w:t>
      </w:r>
    </w:p>
    <w:p>
      <w:r>
        <w:t>GREGORY W.BOWMAN  NICK COVELLI  DAVID A.GANTZ  IHN HO UHM 其他作品：https://www.jiaokey.com/tag/GREGORY W.BOWMAN  NICK COVELLI  DAVID A.GANTZ  IHN HO UHM.html</w:t>
      </w:r>
    </w:p>
    <w:p>
      <w:r>
        <w:t>WOLTERS KLUWER 出版图书：https://www.jiaokey.com/tag/WOLTERS KLUWER.html</w:t>
      </w:r>
    </w:p>
    <w:p>
      <w:r>
        <w:t>关键词搜索：https://www.jiaokey.com/tag/KLUWER LAW INTERNATIONAL  TRADE REMEDIES IN NORTH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