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ASPEN PUBLISHERS  THE PRACTICE OF MEDIATION  A VIDEO-INTEGRATED TEXT</w:t>
      </w:r>
    </w:p>
    <w:p>
      <w:r>
        <w:rPr>
          <w:rFonts w:ascii="宋体" w:hAnsi="宋体" w:eastAsia="宋体"/>
          <w:sz w:val="24"/>
        </w:rPr>
        <w:t>DOUGLAS N.FRENKEL  JAMES H.STARK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ASPEN PUBLISHERS  THE PRACTICE OF MEDIATION  A VIDEO-INTEGRATED TEXT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DOUGLAS N.FRENKEL  JAMES H.STARK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本书出售、求购地址：https://www.jiaokey.com/book/detail/40722283.html</w:t>
      </w:r>
    </w:p>
    <w:p>
      <w:r>
        <w:t>更多相关图书推荐：https://www.jiaokey.com</w:t>
      </w:r>
    </w:p>
    <w:p>
      <w:r>
        <w:t>DOUGLAS N.FRENKEL  JAMES H.STARK 其他作品：https://www.jiaokey.com/tag/DOUGLAS N.FRENKEL  JAMES H.STARK.html</w:t>
      </w:r>
    </w:p>
    <w:p>
      <w:r>
        <w:t>WOLTERS KLUWER 出版图书：https://www.jiaokey.com/tag/WOLTERS KLUWER.html</w:t>
      </w:r>
    </w:p>
    <w:p>
      <w:r>
        <w:t>关键词搜索：https://www.jiaokey.com/tag/ASPEN PUBLISHERS  THE PRACTICE OF MEDIATION  A VIDEO-INTEGRATED TEXT.html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