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biochemistry and molecular biology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本书出售、求购地址：https://www.jiaokey.com/book/detail/40722215.html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关键词搜索：https://www.jiaokey.com/tag/Plant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