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senescence processes in plants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senescence processes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本书出售、求购地址：https://www.jiaokey.com/book/detail/40722200.html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关键词搜索：https://www.jiaokey.com/tag/senescence processes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