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Genetically modified plants : assessing safety and managing risk</w:t>
      </w:r>
    </w:p>
    <w:p>
      <w:r>
        <w:rPr>
          <w:rFonts w:ascii="宋体" w:hAnsi="宋体" w:eastAsia="宋体"/>
          <w:sz w:val="24"/>
        </w:rPr>
        <w:t>George T.Tzotzos and graham p.head and roger 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Genetically modified plants : assessing safety and managing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T.Tzotzos and graham p.head and roger 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本书出售、求购地址：https://www.jiaokey.com/book/detail/40722197.html</w:t>
      </w:r>
    </w:p>
    <w:p>
      <w:r>
        <w:t>更多相关图书推荐：https://www.jiaokey.com</w:t>
      </w:r>
    </w:p>
    <w:p>
      <w:r>
        <w:t>George T.Tzotzos and graham p.head and roger hull 其他作品：https://www.jiaokey.com/tag/George T.Tzotzos and graham p.head and roger hull.html</w:t>
      </w:r>
    </w:p>
    <w:p>
      <w:r>
        <w:t>关键词搜索：https://www.jiaokey.com/tag/Genetically modified plants : assessing safety and managing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