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reference methods for plant analysis</w:t>
      </w:r>
    </w:p>
    <w:p>
      <w:r>
        <w:rPr>
          <w:rFonts w:ascii="宋体" w:hAnsi="宋体" w:eastAsia="宋体"/>
          <w:sz w:val="24"/>
        </w:rPr>
        <w:t>edited by Yash P. Kalra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reference methods for plant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Yash P. Kalra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本书出售、求购地址：https://www.jiaokey.com/book/detail/40722192.html</w:t>
      </w:r>
    </w:p>
    <w:p>
      <w:r>
        <w:t>更多相关图书推荐：https://www.jiaokey.com</w:t>
      </w:r>
    </w:p>
    <w:p>
      <w:r>
        <w:t>edited by Yash P. Kalra 其他作品：https://www.jiaokey.com/tag/edited by Yash P. Kalra.html</w:t>
      </w:r>
    </w:p>
    <w:p>
      <w:r>
        <w:t>CRC Press 出版图书：https://www.jiaokey.com/tag/CRC Press.html</w:t>
      </w:r>
    </w:p>
    <w:p>
      <w:r>
        <w:t>关键词搜索：https://www.jiaokey.com/tag/Handbook of reference methods for plant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