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Lectin-microorganism interactions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Lectin-microorganism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本书出售、求购地址：https://www.jiaokey.com/book/detail/40722181.html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关键词搜索：https://www.jiaokey.com/tag/Lectin-microorganism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