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Yeast : biotechnology and biocatalysis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Yeast : biotechnology and biocatalysis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本书出售、求购地址：https://www.jiaokey.com/book/detail/40722177.html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关键词搜索：https://www.jiaokey.com/tag/Yeast : biotechnology and biocatalysis.html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