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toxin research and its biotechnological exploitation</w:t>
      </w:r>
    </w:p>
    <w:p>
      <w:r>
        <w:rPr>
          <w:rFonts w:ascii="宋体" w:hAnsi="宋体" w:eastAsia="宋体"/>
          <w:sz w:val="24"/>
        </w:rPr>
        <w:t>edited by Rajeev K. Upadhyay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toxin research and its biotechnological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Rajeev K. Upadhyay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本书出售、求购地址：https://www.jiaokey.com/book/detail/40722171.html</w:t>
      </w:r>
    </w:p>
    <w:p>
      <w:r>
        <w:t>更多相关图书推荐：https://www.jiaokey.com</w:t>
      </w:r>
    </w:p>
    <w:p>
      <w:r>
        <w:t>edited by Rajeev K. Upadhyay 其他作品：https://www.jiaokey.com/tag/edited by Rajeev K. Upadhyay.html</w:t>
      </w:r>
    </w:p>
    <w:p>
      <w:r>
        <w:t>关键词搜索：https://www.jiaokey.com/tag/Advances in microbial toxin research and its biotechnological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