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current topics in microbiology 125 and immunology</w:t>
      </w:r>
    </w:p>
    <w:p>
      <w:r>
        <w:rPr>
          <w:rFonts w:ascii="宋体" w:hAnsi="宋体" w:eastAsia="宋体"/>
          <w:sz w:val="24"/>
        </w:rPr>
        <w:t>henry c.wu and phang c.tai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current topics in microbiology 125 and immunology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henry c.wu and phang c.tai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本书出售、求购地址：https://www.jiaokey.com/book/detail/40722159.html</w:t>
      </w:r>
    </w:p>
    <w:p>
      <w:r>
        <w:t>更多相关图书推荐：https://www.jiaokey.com</w:t>
      </w:r>
    </w:p>
    <w:p>
      <w:r>
        <w:t>henry c.wu and phang c.tai 其他作品：https://www.jiaokey.com/tag/henry c.wu and phang c.tai.html</w:t>
      </w:r>
    </w:p>
    <w:p>
      <w:r>
        <w:t>Springer-Verlag 出版图书：https://www.jiaokey.com/tag/Springer-Verlag.html</w:t>
      </w:r>
    </w:p>
    <w:p>
      <w:r>
        <w:t>关键词搜索：https://www.jiaokey.com/tag/current topics in microbiology 125 and immunology.html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