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applied mycology volume 3: foods and feeds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applied mycology volume 3: foods and feeds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本书出售、求购地址：https://www.jiaokey.com/book/detail/40722149.html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关键词搜索：https://www.jiaokey.com/tag/handbook of applied mycology volume 3: foods and feeds.html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