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39 PT.1</w:t>
      </w:r>
    </w:p>
    <w:p>
      <w:r>
        <w:rPr>
          <w:rFonts w:ascii="宋体" w:hAnsi="宋体" w:eastAsia="宋体"/>
          <w:sz w:val="24"/>
        </w:rPr>
        <w:t>saul l.neidleman and allen l.laskin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39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l.neidleman and allen l.laskin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本书出售、求购地址：https://www.jiaokey.com/book/detail/40722132.html</w:t>
      </w:r>
    </w:p>
    <w:p>
      <w:r>
        <w:t>更多相关图书推荐：https://www.jiaokey.com</w:t>
      </w:r>
    </w:p>
    <w:p>
      <w:r>
        <w:t>saul l.neidleman and allen l.laskin 其他作品：https://www.jiaokey.com/tag/saul l.neidleman and allen l.laskin.html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volume 39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