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moleccular biology of the fission yeast</w:t>
      </w:r>
    </w:p>
    <w:p>
      <w:r>
        <w:rPr>
          <w:rFonts w:ascii="宋体" w:hAnsi="宋体" w:eastAsia="宋体"/>
          <w:sz w:val="24"/>
        </w:rPr>
        <w:t>anwar nasim and paul young and byrom f.johson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moleccular biology of the fission yeast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anwar nasim and paul young and byrom f.johson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本书出售、求购地址：https://www.jiaokey.com/book/detail/40722125.html</w:t>
      </w:r>
    </w:p>
    <w:p>
      <w:r>
        <w:t>更多相关图书推荐：https://www.jiaokey.com</w:t>
      </w:r>
    </w:p>
    <w:p>
      <w:r>
        <w:t>anwar nasim and paul young and byrom f.johson 其他作品：https://www.jiaokey.com/tag/anwar nasim and paul young and byrom f.johson.html</w:t>
      </w:r>
    </w:p>
    <w:p>
      <w:r>
        <w:t>Academic Press 出版图书：https://www.jiaokey.com/tag/Academic Press.html</w:t>
      </w:r>
    </w:p>
    <w:p>
      <w:r>
        <w:t>关键词搜索：https://www.jiaokey.com/tag/moleccular biology of the fission yeast.html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