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of the annual meeting of the American Society for Microbiology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of the annual meeting of the American Society for Microbiology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本书出售、求购地址：https://www.jiaokey.com/book/detail/40722076.html</w:t>
      </w:r>
    </w:p>
    <w:p>
      <w:r>
        <w:t>更多相关图书推荐：https://www.jiaokey.com</w:t>
      </w:r>
    </w:p>
    <w:p>
      <w:r>
        <w:t>ASM 出版图书：https://www.jiaokey.com/tag/ASM.html</w:t>
      </w:r>
    </w:p>
    <w:p>
      <w:r>
        <w:t>关键词搜索：https://www.jiaokey.com/tag/Abstracts of the annual meeting of the American Society for Microbiology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