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American Society for Microbiology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American Society for Microbiology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本书出售、求购地址：https://www.jiaokey.com/book/detail/40722075.html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关键词搜索：https://www.jiaokey.com/tag/Abstracts of the annual meeting of the American Society for Microbiology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