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 of microorganisms and cultured cells : a manual of laboratory methods second edition</w:t>
      </w:r>
    </w:p>
    <w:p>
      <w:r>
        <w:rPr>
          <w:rFonts w:ascii="宋体" w:hAnsi="宋体" w:eastAsia="宋体"/>
          <w:sz w:val="24"/>
        </w:rPr>
        <w:t>edited by B.E. Kirsop and A.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 of microorganisms and cultured cells : a manual of laboratory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B.E. Kirsop and A.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本书出售、求购地址：https://www.jiaokey.com/book/detail/40722053.html</w:t>
      </w:r>
    </w:p>
    <w:p>
      <w:r>
        <w:t>更多相关图书推荐：https://www.jiaokey.com</w:t>
      </w:r>
    </w:p>
    <w:p>
      <w:r>
        <w:t>edited by B.E. Kirsop and A. Doyle 其他作品：https://www.jiaokey.com/tag/edited by B.E. Kirsop and A. Doyle.html</w:t>
      </w:r>
    </w:p>
    <w:p>
      <w:r>
        <w:t>Academic Press 出版图书：https://www.jiaokey.com/tag/Academic Press.html</w:t>
      </w:r>
    </w:p>
    <w:p>
      <w:r>
        <w:t>关键词搜索：https://www.jiaokey.com/tag/Maintenance of microorganisms and cultured cells : a manual of laboratory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