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microbes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microbes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本书出售、求购地址：https://www.jiaokey.com/book/detail/40722032.html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关键词搜索：https://www.jiaokey.com/tag/The world of microbes.html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