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proteolytic enzymes a practical approach</w:t>
      </w:r>
    </w:p>
    <w:p>
      <w:r>
        <w:rPr>
          <w:rFonts w:ascii="宋体" w:hAnsi="宋体" w:eastAsia="宋体"/>
          <w:sz w:val="24"/>
        </w:rPr>
        <w:t>r j beynon and j s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proteolytic enzymes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j beynon and j s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本书出售、求购地址：https://www.jiaokey.com/book/detail/40722028.html</w:t>
      </w:r>
    </w:p>
    <w:p>
      <w:r>
        <w:t>更多相关图书推荐：https://www.jiaokey.com</w:t>
      </w:r>
    </w:p>
    <w:p>
      <w:r>
        <w:t>r j beynon and j s bond 其他作品：https://www.jiaokey.com/tag/r j beynon and j s bond.html</w:t>
      </w:r>
    </w:p>
    <w:p>
      <w:r>
        <w:t>irl press 出版图书：https://www.jiaokey.com/tag/irl press.html</w:t>
      </w:r>
    </w:p>
    <w:p>
      <w:r>
        <w:t>关键词搜索：https://www.jiaokey.com/tag/proteolytic enzymes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