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 HEDGE FUND REGULATION IN THE EUROPEAN UNION  CURRENT TRENDS AND FUTURE PROSPECTS</w:t>
      </w:r>
    </w:p>
    <w:p>
      <w:r>
        <w:rPr>
          <w:rFonts w:ascii="宋体" w:hAnsi="宋体" w:eastAsia="宋体"/>
          <w:sz w:val="24"/>
        </w:rPr>
        <w:t>PHOEBUS ATHANASSIOU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 HEDGE FUND REGULATION IN THE EUROPEAN UNION  CURRENT TRENDS AND FUTURE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PHOEBUS ATHANASSIOU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本书出售、求购地址：https://www.jiaokey.com/book/detail/40722014.html</w:t>
      </w:r>
    </w:p>
    <w:p>
      <w:r>
        <w:t>更多相关图书推荐：https://www.jiaokey.com</w:t>
      </w:r>
    </w:p>
    <w:p>
      <w:r>
        <w:t>PHOEBUS ATHANASSIOU 其他作品：https://www.jiaokey.com/tag/PHOEBUS ATHANASSIOU.html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 HEDGE FUND REGULATION IN THE EUROPEAN UNION  CURRENT TRENDS AND FUTURE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