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DERIVATIVES REVOLUTION  A TRAPPED INNOVATION AND A BLUEPRINT FOR REGULATORY REFORM</w:t>
      </w:r>
    </w:p>
    <w:p>
      <w:r>
        <w:rPr>
          <w:rFonts w:ascii="宋体" w:hAnsi="宋体" w:eastAsia="宋体"/>
          <w:sz w:val="24"/>
        </w:rPr>
        <w:t>RAFFAELE SCALCIONE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DERIVATIVES REVOLUTION  A TRAPPED INNOVATION AND A BLUEPRINT FOR REGULATORY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SCALCIONE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本书出售、求购地址：https://www.jiaokey.com/book/detail/40722008.html</w:t>
      </w:r>
    </w:p>
    <w:p>
      <w:r>
        <w:t>更多相关图书推荐：https://www.jiaokey.com</w:t>
      </w:r>
    </w:p>
    <w:p>
      <w:r>
        <w:t>RAFFAELE SCALCIONE 其他作品：https://www.jiaokey.com/tag/RAFFAELE SCALCIONE.html</w:t>
      </w:r>
    </w:p>
    <w:p>
      <w:r>
        <w:t>WOLTERS KLUWER 出版图书：https://www.jiaokey.com/tag/WOLTERS KLUWER.html</w:t>
      </w:r>
    </w:p>
    <w:p>
      <w:r>
        <w:t>关键词搜索：https://www.jiaokey.com/tag/THE DERIVATIVES REVOLUTION  A TRAPPED INNOVATION AND A BLUEPRINT FOR REGULATORY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