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CONTRACTS AND SPECIFICATIONS 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CONTRACTS AND SPECIFICATIONS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关键词搜索：https://www.jiaokey.com/tag/ENGINEERING CONTRACTS AND SPECIFICATIONS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