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 INTRODUCTION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关键词搜索：https://www.jiaokey.com/tag/MARKETING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