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KLUWER LAW INTERNATIONAL  CORPORATE GOVERNANCE AS A LIMITED LEGAL CONCRPT</w:t>
      </w:r>
    </w:p>
    <w:p>
      <w:r>
        <w:rPr>
          <w:rFonts w:ascii="宋体" w:hAnsi="宋体" w:eastAsia="宋体"/>
          <w:sz w:val="24"/>
        </w:rPr>
        <w:t>CORNELIS DE GROOT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KLUWER LAW INTERNATIONAL  CORPORATE GOVERNANCE AS A LIMITED LEGAL CONCRPT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CORNELIS DE GROOT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本书出售、求购地址：https://www.jiaokey.com/book/detail/40721977.html</w:t>
      </w:r>
    </w:p>
    <w:p>
      <w:r>
        <w:t>更多相关图书推荐：https://www.jiaokey.com</w:t>
      </w:r>
    </w:p>
    <w:p>
      <w:r>
        <w:t>CORNELIS DE GROOT 其他作品：https://www.jiaokey.com/tag/CORNELIS DE GROOT.html</w:t>
      </w:r>
    </w:p>
    <w:p>
      <w:r>
        <w:t>WOLTERS KLUWER 出版图书：https://www.jiaokey.com/tag/WOLTERS KLUWER.html</w:t>
      </w:r>
    </w:p>
    <w:p>
      <w:r>
        <w:t>关键词搜索：https://www.jiaokey.com/tag/KLUWER LAW INTERNATIONAL  CORPORATE GOVERNANCE AS A LIMITED LEGAL CONCRPT.html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