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COLLEGE SERIES  THE LEGAL RESEARCH AND WRITING HANDBOOK A BASIC APPROACH FOR PARALEGALS  SIXTH EDITION</w:t>
      </w:r>
    </w:p>
    <w:p>
      <w:r>
        <w:rPr>
          <w:rFonts w:ascii="宋体" w:hAnsi="宋体" w:eastAsia="宋体"/>
          <w:sz w:val="24"/>
        </w:rPr>
        <w:t>ANDREA B.YELIN  HOPE VINER SAMBORN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COLLEGE SERIES  THE LEGAL RESEARCH AND WRITING HANDBOOK A BASIC APPROACH FOR PARALEGALS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B.YELIN  HOPE VINER SAMBORN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本书出售、求购地址：https://www.jiaokey.com/book/detail/40721968.html</w:t>
      </w:r>
    </w:p>
    <w:p>
      <w:r>
        <w:t>更多相关图书推荐：https://www.jiaokey.com</w:t>
      </w:r>
    </w:p>
    <w:p>
      <w:r>
        <w:t>ANDREA B.YELIN  HOPE VINER SAMBORN 其他作品：https://www.jiaokey.com/tag/ANDREA B.YELIN  HOPE VINER SAMBORN.html</w:t>
      </w:r>
    </w:p>
    <w:p>
      <w:r>
        <w:t>WOLTERS KLUWER 出版图书：https://www.jiaokey.com/tag/WOLTERS KLUWER.html</w:t>
      </w:r>
    </w:p>
    <w:p>
      <w:r>
        <w:t>关键词搜索：https://www.jiaokey.com/tag/ASPEN COLLEGE SERIES  THE LEGAL RESEARCH AND WRITING HANDBOOK A BASIC APPROACH FOR PARALEGALS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