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PLUS FOR SCARBOROUGH BUSINESS GAINING THE COMPETITIVE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PLUS FOR SCARBOROUGH BUSINESS GAINING THE COMPETITIVE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关键词搜索：https://www.jiaokey.com/tag/STUDY GUIDE PLUS FOR SCARBOROUGH BUSINESS GAINING THE COMPETITIVE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