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TOTAL QUALITY CONTROL  THIRD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TOTAL QUALITY CONTROL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本书出售、求购地址：https://www.jiaokey.com/book/detail/40721953.html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关键词搜索：https://www.jiaokey.com/tag/TOTAL QUALITY CONTROL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