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PRODUCTS MANAGEMENT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PRODUCTS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本书出售、求购地址：https://www.jiaokey.com/book/detail/40721952.html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关键词搜索：https://www.jiaokey.com/tag/NEW PRODUCTS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