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biotechnical processes 1992 pt. 1</w:t>
      </w:r>
    </w:p>
    <w:p>
      <w:r>
        <w:rPr>
          <w:rFonts w:ascii="宋体" w:hAnsi="宋体" w:eastAsia="宋体"/>
          <w:sz w:val="24"/>
        </w:rPr>
        <w:t>m.nazmul karim and g.stephanopoulos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biotechnical processes 1992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m.nazmul karim and g.stephanopoulos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本书出售、求购地址：https://www.jiaokey.com/book/detail/40721919.html</w:t>
      </w:r>
    </w:p>
    <w:p>
      <w:r>
        <w:t>更多相关图书推荐：https://www.jiaokey.com</w:t>
      </w:r>
    </w:p>
    <w:p>
      <w:r>
        <w:t>m.nazmul karim and g.stephanopoulos 其他作品：https://www.jiaokey.com/tag/m.nazmul karim and g.stephanopoulos.html</w:t>
      </w:r>
    </w:p>
    <w:p>
      <w:r>
        <w:t>Pergamon Press. 出版图书：https://www.jiaokey.com/tag/Pergamon Press..html</w:t>
      </w:r>
    </w:p>
    <w:p>
      <w:r>
        <w:t>关键词搜索：https://www.jiaokey.com/tag/Modeling and control of biotechnical processes 1992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