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enginering and biotechnology handbook second edition</w:t>
      </w:r>
    </w:p>
    <w:p>
      <w:r>
        <w:rPr>
          <w:rFonts w:ascii="宋体" w:hAnsi="宋体" w:eastAsia="宋体"/>
          <w:sz w:val="24"/>
        </w:rPr>
        <w:t>bernard atkinson and ferda mavituna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enginering and biotechnology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atkinson and ferda mavituna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本书出售、求购地址：https://www.jiaokey.com/book/detail/40721915.html</w:t>
      </w:r>
    </w:p>
    <w:p>
      <w:r>
        <w:t>更多相关图书推荐：https://www.jiaokey.com</w:t>
      </w:r>
    </w:p>
    <w:p>
      <w:r>
        <w:t>bernard atkinson and ferda mavituna 其他作品：https://www.jiaokey.com/tag/bernard atkinson and ferda mavituna.html</w:t>
      </w:r>
    </w:p>
    <w:p>
      <w:r>
        <w:t>Stockton press 出版图书：https://www.jiaokey.com/tag/Stockton press.html</w:t>
      </w:r>
    </w:p>
    <w:p>
      <w:r>
        <w:t>关键词搜索：https://www.jiaokey.com/tag/Biochemical enginering and biotechnology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