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bioprocess technology fermentation</w:t>
      </w:r>
    </w:p>
    <w:p>
      <w:r>
        <w:rPr>
          <w:rFonts w:ascii="宋体" w:hAnsi="宋体" w:eastAsia="宋体"/>
          <w:sz w:val="24"/>
        </w:rPr>
        <w:t>michael c.flickinger and stephen w.drew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bioprocess technology fermentation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c.flickinger and stephen w.drew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本书出售、求购地址：https://www.jiaokey.com/book/detail/40721912.html</w:t>
      </w:r>
    </w:p>
    <w:p>
      <w:r>
        <w:t>更多相关图书推荐：https://www.jiaokey.com</w:t>
      </w:r>
    </w:p>
    <w:p>
      <w:r>
        <w:t>michael c.flickinger and stephen w.drew 其他作品：https://www.jiaokey.com/tag/michael c.flickinger and stephen w.drew.html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bioprocess technology fermentation.html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