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biotechnology: comprehensive biotechnology second supplement</w:t>
      </w:r>
    </w:p>
    <w:p>
      <w:r>
        <w:rPr>
          <w:rFonts w:ascii="宋体" w:hAnsi="宋体" w:eastAsia="宋体"/>
          <w:sz w:val="24"/>
        </w:rPr>
        <w:t>michael w.fowler and graham s.warren and murray moo-young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biotechnology: comprehensive biotechnology second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w.fowler and graham s.warren and murray moo-young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本书出售、求购地址：https://www.jiaokey.com/book/detail/40721869.html</w:t>
      </w:r>
    </w:p>
    <w:p>
      <w:r>
        <w:t>更多相关图书推荐：https://www.jiaokey.com</w:t>
      </w:r>
    </w:p>
    <w:p>
      <w:r>
        <w:t>michael w.fowler and graham s.warren and murray moo-young 其他作品：https://www.jiaokey.com/tag/michael w.fowler and graham s.warren and murray moo-young.html</w:t>
      </w:r>
    </w:p>
    <w:p>
      <w:r>
        <w:t>Pergamon Press 出版图书：https://www.jiaokey.com/tag/Pergamon Press.html</w:t>
      </w:r>
    </w:p>
    <w:p>
      <w:r>
        <w:t>关键词搜索：https://www.jiaokey.com/tag/Plant biotechnology: comprehensive biotechnology second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