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Enzymes and products from bacteria fungi and plant cells</w:t>
      </w:r>
    </w:p>
    <w:p>
      <w:r>
        <w:rPr>
          <w:rFonts w:ascii="宋体" w:hAnsi="宋体" w:eastAsia="宋体"/>
          <w:sz w:val="24"/>
        </w:rPr>
        <w:t>with contributions by T. Coolbear ... [et al.].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Enzymes and products from bacteria fungi and plant cells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with contributions by T. Coolbear ... [et al.].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本书出售、求购地址：https://www.jiaokey.com/book/detail/40721848.html</w:t>
      </w:r>
    </w:p>
    <w:p>
      <w:r>
        <w:t>更多相关图书推荐：https://www.jiaokey.com</w:t>
      </w:r>
    </w:p>
    <w:p>
      <w:r>
        <w:t>with contributions by T. Coolbear ... [et al.]. 其他作品：https://www.jiaokey.com/tag/with contributions by T. Coolbear ... [et al.]..html</w:t>
      </w:r>
    </w:p>
    <w:p>
      <w:r>
        <w:t>Springer-Verlag 出版图书：https://www.jiaokey.com/tag/Springer-Verlag.html</w:t>
      </w:r>
    </w:p>
    <w:p>
      <w:r>
        <w:t>关键词搜索：https://www.jiaokey.com/tag/Enzymes and products from bacteria fungi and plant cells.html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