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lignocellulosic materials</w:t>
      </w:r>
    </w:p>
    <w:p>
      <w:r>
        <w:rPr>
          <w:rFonts w:ascii="宋体" w:hAnsi="宋体" w:eastAsia="宋体"/>
          <w:sz w:val="24"/>
        </w:rPr>
        <w:t>l.r.lynd and st.marsili-libelli and f.parisi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lignocellulosic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l.r.lynd and st.marsili-libelli and f.parisi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本书出售、求购地址：https://www.jiaokey.com/book/detail/40721836.html</w:t>
      </w:r>
    </w:p>
    <w:p>
      <w:r>
        <w:t>更多相关图书推荐：https://www.jiaokey.com</w:t>
      </w:r>
    </w:p>
    <w:p>
      <w:r>
        <w:t>l.r.lynd and st.marsili-libelli and f.parisi 其他作品：https://www.jiaokey.com/tag/l.r.lynd and st.marsili-libelli and f.parisi.html</w:t>
      </w:r>
    </w:p>
    <w:p>
      <w:r>
        <w:t>Springer-verlag 出版图书：https://www.jiaokey.com/tag/Springer-verlag.html</w:t>
      </w:r>
    </w:p>
    <w:p>
      <w:r>
        <w:t>关键词搜索：https://www.jiaokey.com/tag/lignocellulosic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